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04A6" w14:textId="77777777" w:rsidR="007E335C" w:rsidRPr="00D04867" w:rsidRDefault="00000000">
      <w:pPr>
        <w:rPr>
          <w:rFonts w:ascii="Times New Roman" w:hAnsi="Times New Roman" w:cs="Times New Roman"/>
        </w:rPr>
      </w:pPr>
      <w:r w:rsidRPr="00D04867">
        <w:rPr>
          <w:rFonts w:ascii="Times New Roman" w:hAnsi="Times New Roman" w:cs="Times New Roman"/>
          <w:b/>
          <w:sz w:val="32"/>
        </w:rPr>
        <w:t>Symposium Abstract Template</w:t>
      </w:r>
    </w:p>
    <w:p w14:paraId="00430AE6" w14:textId="2AE73436" w:rsidR="007E335C" w:rsidRPr="00D04867" w:rsidRDefault="00000000" w:rsidP="00D04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4867">
        <w:rPr>
          <w:rFonts w:ascii="Times New Roman" w:hAnsi="Times New Roman" w:cs="Times New Roman"/>
          <w:b/>
          <w:bCs/>
          <w:sz w:val="24"/>
          <w:szCs w:val="24"/>
        </w:rPr>
        <w:t>Title of the Abstract (max. 20 words, sentence case, bold)</w:t>
      </w:r>
    </w:p>
    <w:p w14:paraId="2D012AAD" w14:textId="77777777" w:rsidR="00D04867" w:rsidRPr="00D04867" w:rsidRDefault="00D04867" w:rsidP="00D04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5BCEC" w14:textId="2FDFEC61" w:rsidR="007E335C" w:rsidRPr="00D04867" w:rsidRDefault="00000000" w:rsidP="00D04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67">
        <w:rPr>
          <w:rFonts w:ascii="Times New Roman" w:hAnsi="Times New Roman" w:cs="Times New Roman"/>
          <w:b/>
          <w:bCs/>
          <w:sz w:val="24"/>
          <w:szCs w:val="24"/>
        </w:rPr>
        <w:t>Authors:</w:t>
      </w:r>
      <w:r w:rsidRPr="00D04867">
        <w:rPr>
          <w:rFonts w:ascii="Times New Roman" w:hAnsi="Times New Roman" w:cs="Times New Roman"/>
          <w:sz w:val="24"/>
          <w:szCs w:val="24"/>
        </w:rPr>
        <w:br/>
        <w:t>First Name Last Name¹*, First Name Last Name², First Name Last Name³</w:t>
      </w:r>
      <w:r w:rsidRPr="00D04867">
        <w:rPr>
          <w:rFonts w:ascii="Times New Roman" w:hAnsi="Times New Roman" w:cs="Times New Roman"/>
          <w:sz w:val="24"/>
          <w:szCs w:val="24"/>
        </w:rPr>
        <w:br/>
        <w:t>¹Affiliation, City, Country</w:t>
      </w:r>
      <w:r w:rsidRPr="00D04867">
        <w:rPr>
          <w:rFonts w:ascii="Times New Roman" w:hAnsi="Times New Roman" w:cs="Times New Roman"/>
          <w:sz w:val="24"/>
          <w:szCs w:val="24"/>
        </w:rPr>
        <w:br/>
        <w:t>²Affiliation, City, Country</w:t>
      </w:r>
      <w:r w:rsidRPr="00D04867">
        <w:rPr>
          <w:rFonts w:ascii="Times New Roman" w:hAnsi="Times New Roman" w:cs="Times New Roman"/>
          <w:sz w:val="24"/>
          <w:szCs w:val="24"/>
        </w:rPr>
        <w:br/>
        <w:t>³Affiliation, City, Country</w:t>
      </w:r>
      <w:r w:rsidRPr="00D04867">
        <w:rPr>
          <w:rFonts w:ascii="Times New Roman" w:hAnsi="Times New Roman" w:cs="Times New Roman"/>
          <w:sz w:val="24"/>
          <w:szCs w:val="24"/>
        </w:rPr>
        <w:br/>
        <w:t xml:space="preserve">*Corresponding author email: </w:t>
      </w:r>
      <w:hyperlink r:id="rId6" w:history="1">
        <w:r w:rsidR="00D04867" w:rsidRPr="00D04867">
          <w:rPr>
            <w:rStyle w:val="Hyperlink"/>
            <w:rFonts w:ascii="Times New Roman" w:hAnsi="Times New Roman" w:cs="Times New Roman"/>
            <w:sz w:val="24"/>
            <w:szCs w:val="24"/>
          </w:rPr>
          <w:t>example@email.com</w:t>
        </w:r>
      </w:hyperlink>
    </w:p>
    <w:p w14:paraId="41117F2C" w14:textId="77777777" w:rsidR="00D04867" w:rsidRPr="00D04867" w:rsidRDefault="00D04867" w:rsidP="00D04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10855" w14:textId="3E4CED86" w:rsidR="007E335C" w:rsidRPr="00D04867" w:rsidRDefault="00000000" w:rsidP="00D04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67">
        <w:rPr>
          <w:rFonts w:ascii="Times New Roman" w:hAnsi="Times New Roman" w:cs="Times New Roman"/>
          <w:b/>
          <w:bCs/>
          <w:sz w:val="24"/>
          <w:szCs w:val="24"/>
        </w:rPr>
        <w:t>Abstract (</w:t>
      </w:r>
      <w:r w:rsidR="009A1BB1" w:rsidRPr="00C55167">
        <w:rPr>
          <w:rFonts w:ascii="Times New Roman" w:hAnsi="Times New Roman" w:cs="Times New Roman"/>
          <w:b/>
          <w:bCs/>
          <w:sz w:val="24"/>
          <w:szCs w:val="24"/>
        </w:rPr>
        <w:t xml:space="preserve">max. </w:t>
      </w:r>
      <w:r w:rsidRPr="00C55167">
        <w:rPr>
          <w:rFonts w:ascii="Times New Roman" w:hAnsi="Times New Roman" w:cs="Times New Roman"/>
          <w:b/>
          <w:bCs/>
          <w:sz w:val="24"/>
          <w:szCs w:val="24"/>
        </w:rPr>
        <w:t>250 words):</w:t>
      </w:r>
      <w:r w:rsidRPr="00C5516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04867">
        <w:rPr>
          <w:rFonts w:ascii="Times New Roman" w:hAnsi="Times New Roman" w:cs="Times New Roman"/>
          <w:sz w:val="24"/>
          <w:szCs w:val="24"/>
        </w:rPr>
        <w:t>- State the background/rationale of the study.</w:t>
      </w:r>
      <w:r w:rsidRPr="00D04867">
        <w:rPr>
          <w:rFonts w:ascii="Times New Roman" w:hAnsi="Times New Roman" w:cs="Times New Roman"/>
          <w:sz w:val="24"/>
          <w:szCs w:val="24"/>
        </w:rPr>
        <w:br/>
        <w:t>- Clearly indicate the objective(s).</w:t>
      </w:r>
      <w:r w:rsidRPr="00D04867">
        <w:rPr>
          <w:rFonts w:ascii="Times New Roman" w:hAnsi="Times New Roman" w:cs="Times New Roman"/>
          <w:sz w:val="24"/>
          <w:szCs w:val="24"/>
        </w:rPr>
        <w:br/>
        <w:t>- Describe the methods/approach briefly.</w:t>
      </w:r>
      <w:r w:rsidRPr="00D04867">
        <w:rPr>
          <w:rFonts w:ascii="Times New Roman" w:hAnsi="Times New Roman" w:cs="Times New Roman"/>
          <w:sz w:val="24"/>
          <w:szCs w:val="24"/>
        </w:rPr>
        <w:br/>
        <w:t>- Present the key results (concise and specific; avoid vague statements such as “data will be presented”).</w:t>
      </w:r>
      <w:r w:rsidRPr="00D04867">
        <w:rPr>
          <w:rFonts w:ascii="Times New Roman" w:hAnsi="Times New Roman" w:cs="Times New Roman"/>
          <w:sz w:val="24"/>
          <w:szCs w:val="24"/>
        </w:rPr>
        <w:br/>
        <w:t>- End with a conclusion/implication, highlighting the importance and relevance of your work.</w:t>
      </w:r>
      <w:r w:rsidRPr="00D04867">
        <w:rPr>
          <w:rFonts w:ascii="Times New Roman" w:hAnsi="Times New Roman" w:cs="Times New Roman"/>
          <w:sz w:val="24"/>
          <w:szCs w:val="24"/>
        </w:rPr>
        <w:br/>
      </w:r>
    </w:p>
    <w:p w14:paraId="277B1B70" w14:textId="5E749166" w:rsidR="00CC44EB" w:rsidRDefault="00CC44EB" w:rsidP="00D04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67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Pr="00D04867">
        <w:rPr>
          <w:rFonts w:ascii="Times New Roman" w:hAnsi="Times New Roman" w:cs="Times New Roman"/>
          <w:sz w:val="24"/>
          <w:szCs w:val="24"/>
        </w:rPr>
        <w:t>Provide 3–5 keywords (separated by commas; do not repeat words already in the title).</w:t>
      </w:r>
    </w:p>
    <w:p w14:paraId="0DDE05E3" w14:textId="77777777" w:rsidR="00CD402A" w:rsidRDefault="00CD402A" w:rsidP="00D04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F2258" w14:textId="749771B4" w:rsidR="00CD402A" w:rsidRPr="00C55167" w:rsidRDefault="00C55167" w:rsidP="00D048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8672712"/>
      <w:r w:rsidRPr="00C55167">
        <w:rPr>
          <w:rFonts w:ascii="Times New Roman" w:hAnsi="Times New Roman" w:cs="Times New Roman"/>
          <w:b/>
          <w:bCs/>
          <w:sz w:val="24"/>
          <w:szCs w:val="24"/>
        </w:rPr>
        <w:t>Theme chosen for the presentation:</w:t>
      </w:r>
    </w:p>
    <w:p w14:paraId="413903E2" w14:textId="7035953A" w:rsidR="00CD402A" w:rsidRPr="00CD402A" w:rsidRDefault="00CD402A" w:rsidP="00CD402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D402A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CD402A">
        <w:rPr>
          <w:rFonts w:ascii="Times New Roman" w:hAnsi="Times New Roman" w:cs="Times New Roman"/>
          <w:sz w:val="24"/>
          <w:szCs w:val="24"/>
        </w:rPr>
        <w:t xml:space="preserve"> </w:t>
      </w:r>
      <w:r w:rsidRPr="00CD402A">
        <w:rPr>
          <w:rFonts w:ascii="Times New Roman" w:hAnsi="Times New Roman" w:cs="Times New Roman"/>
          <w:sz w:val="24"/>
          <w:szCs w:val="24"/>
        </w:rPr>
        <w:t>Theme 1</w:t>
      </w:r>
      <w:r w:rsidRPr="00B27AF5">
        <w:rPr>
          <w:rFonts w:ascii="Times New Roman" w:hAnsi="Times New Roman" w:cs="Times New Roman"/>
          <w:sz w:val="24"/>
          <w:szCs w:val="24"/>
          <w:lang w:bidi="th-TH"/>
        </w:rPr>
        <w:t>.</w:t>
      </w:r>
      <w:r w:rsidRPr="00CD402A">
        <w:rPr>
          <w:rFonts w:ascii="Times New Roman" w:hAnsi="Times New Roman" w:cs="Times New Roman"/>
          <w:sz w:val="24"/>
          <w:szCs w:val="24"/>
        </w:rPr>
        <w:t xml:space="preserve"> Biodiversity in a Changing World</w:t>
      </w:r>
    </w:p>
    <w:p w14:paraId="4356C1AE" w14:textId="50BA1324" w:rsidR="00CD402A" w:rsidRPr="00CD402A" w:rsidRDefault="00CD402A" w:rsidP="00CD402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D402A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CD402A">
        <w:rPr>
          <w:rFonts w:ascii="Times New Roman" w:hAnsi="Times New Roman" w:cs="Times New Roman"/>
          <w:sz w:val="24"/>
          <w:szCs w:val="24"/>
        </w:rPr>
        <w:t xml:space="preserve"> </w:t>
      </w:r>
      <w:r w:rsidRPr="00CD402A">
        <w:rPr>
          <w:rFonts w:ascii="Times New Roman" w:hAnsi="Times New Roman" w:cs="Times New Roman"/>
          <w:sz w:val="24"/>
          <w:szCs w:val="24"/>
        </w:rPr>
        <w:t>Theme 2. Wildlife Health and One Health Perspectives</w:t>
      </w:r>
    </w:p>
    <w:p w14:paraId="7250FC1C" w14:textId="14BCFEB4" w:rsidR="00CD402A" w:rsidRPr="00CD402A" w:rsidRDefault="00CD402A" w:rsidP="00CD402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D402A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CD402A">
        <w:rPr>
          <w:rFonts w:ascii="Times New Roman" w:hAnsi="Times New Roman" w:cs="Times New Roman"/>
          <w:sz w:val="24"/>
          <w:szCs w:val="24"/>
        </w:rPr>
        <w:t xml:space="preserve"> </w:t>
      </w:r>
      <w:r w:rsidRPr="00CD402A">
        <w:rPr>
          <w:rFonts w:ascii="Times New Roman" w:hAnsi="Times New Roman" w:cs="Times New Roman"/>
          <w:sz w:val="24"/>
          <w:szCs w:val="24"/>
        </w:rPr>
        <w:t>Theme 3. Human-Wildlife Interactions and Conflict Mitigation</w:t>
      </w:r>
    </w:p>
    <w:p w14:paraId="27E4BE73" w14:textId="2D3449E4" w:rsidR="00CD402A" w:rsidRPr="00B27AF5" w:rsidRDefault="00CD402A" w:rsidP="00CD402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bidi="th-TH"/>
        </w:rPr>
      </w:pPr>
      <w:r w:rsidRPr="00CD402A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CD402A">
        <w:rPr>
          <w:rFonts w:ascii="Times New Roman" w:hAnsi="Times New Roman" w:cs="Times New Roman"/>
          <w:sz w:val="24"/>
          <w:szCs w:val="24"/>
        </w:rPr>
        <w:t xml:space="preserve"> </w:t>
      </w:r>
      <w:r w:rsidRPr="00CD402A">
        <w:rPr>
          <w:rFonts w:ascii="Times New Roman" w:hAnsi="Times New Roman" w:cs="Times New Roman"/>
          <w:sz w:val="24"/>
          <w:szCs w:val="24"/>
        </w:rPr>
        <w:t>Theme 4. Integrative Approaches for Sustainable Futures</w:t>
      </w:r>
    </w:p>
    <w:bookmarkEnd w:id="0"/>
    <w:p w14:paraId="67ABB483" w14:textId="77777777" w:rsidR="00CD402A" w:rsidRPr="00D04867" w:rsidRDefault="00CD402A" w:rsidP="00D04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A1B92" w14:textId="77777777" w:rsidR="00D04867" w:rsidRPr="00D04867" w:rsidRDefault="00D04867" w:rsidP="00D04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974E7" w14:textId="77777777" w:rsidR="007E335C" w:rsidRPr="00D04867" w:rsidRDefault="00000000" w:rsidP="00D04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67">
        <w:rPr>
          <w:rFonts w:ascii="Times New Roman" w:hAnsi="Times New Roman" w:cs="Times New Roman"/>
          <w:sz w:val="24"/>
          <w:szCs w:val="24"/>
        </w:rPr>
        <w:t>Notes:</w:t>
      </w:r>
      <w:r w:rsidRPr="00D04867">
        <w:rPr>
          <w:rFonts w:ascii="Times New Roman" w:hAnsi="Times New Roman" w:cs="Times New Roman"/>
          <w:sz w:val="24"/>
          <w:szCs w:val="24"/>
        </w:rPr>
        <w:br/>
        <w:t>- Use a single paragraph (no subheadings).</w:t>
      </w:r>
      <w:r w:rsidRPr="00D04867">
        <w:rPr>
          <w:rFonts w:ascii="Times New Roman" w:hAnsi="Times New Roman" w:cs="Times New Roman"/>
          <w:sz w:val="24"/>
          <w:szCs w:val="24"/>
        </w:rPr>
        <w:br/>
        <w:t>- Do not include tables, figures, or references.</w:t>
      </w:r>
      <w:r w:rsidRPr="00D04867">
        <w:rPr>
          <w:rFonts w:ascii="Times New Roman" w:hAnsi="Times New Roman" w:cs="Times New Roman"/>
          <w:sz w:val="24"/>
          <w:szCs w:val="24"/>
        </w:rPr>
        <w:br/>
        <w:t>- Write in clear English with correct grammar and spelling.</w:t>
      </w:r>
      <w:r w:rsidRPr="00D04867">
        <w:rPr>
          <w:rFonts w:ascii="Times New Roman" w:hAnsi="Times New Roman" w:cs="Times New Roman"/>
          <w:sz w:val="24"/>
          <w:szCs w:val="24"/>
        </w:rPr>
        <w:br/>
        <w:t>- Maximum: one page (A4), using Times New Roman, 12-point font, single spacing, and 2.5 cm margins.</w:t>
      </w:r>
    </w:p>
    <w:p w14:paraId="00B2A65C" w14:textId="77777777" w:rsidR="00D04867" w:rsidRPr="00D04867" w:rsidRDefault="00D04867" w:rsidP="00D04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67">
        <w:rPr>
          <w:rFonts w:ascii="Times New Roman" w:hAnsi="Times New Roman" w:cs="Times New Roman"/>
          <w:sz w:val="24"/>
          <w:szCs w:val="24"/>
        </w:rPr>
        <w:t xml:space="preserve">- </w:t>
      </w:r>
      <w:r w:rsidRPr="00D04867">
        <w:rPr>
          <w:rFonts w:ascii="Times New Roman" w:hAnsi="Times New Roman" w:cs="Times New Roman"/>
          <w:sz w:val="24"/>
          <w:szCs w:val="24"/>
        </w:rPr>
        <w:t xml:space="preserve">Indicate the preferred presentation type: Oral or Poster </w:t>
      </w:r>
    </w:p>
    <w:p w14:paraId="0DA20177" w14:textId="170A3541" w:rsidR="00D04867" w:rsidRPr="00D04867" w:rsidRDefault="00D04867" w:rsidP="00D04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867">
        <w:rPr>
          <w:rFonts w:ascii="Times New Roman" w:hAnsi="Times New Roman" w:cs="Times New Roman"/>
          <w:sz w:val="24"/>
          <w:szCs w:val="24"/>
        </w:rPr>
        <w:t xml:space="preserve">Do not forget to </w:t>
      </w:r>
      <w:r w:rsidRPr="00D04867">
        <w:rPr>
          <w:rFonts w:ascii="Times New Roman" w:hAnsi="Times New Roman" w:cs="Times New Roman"/>
          <w:sz w:val="24"/>
          <w:szCs w:val="24"/>
        </w:rPr>
        <w:t>select one of the four themes</w:t>
      </w:r>
      <w:r>
        <w:rPr>
          <w:rFonts w:ascii="Times New Roman" w:hAnsi="Times New Roman" w:cs="Times New Roman"/>
          <w:sz w:val="24"/>
          <w:szCs w:val="24"/>
        </w:rPr>
        <w:t xml:space="preserve"> for your presentation</w:t>
      </w:r>
      <w:r w:rsidRPr="00D04867">
        <w:rPr>
          <w:rFonts w:ascii="Times New Roman" w:hAnsi="Times New Roman" w:cs="Times New Roman"/>
          <w:sz w:val="24"/>
          <w:szCs w:val="24"/>
        </w:rPr>
        <w:t>.</w:t>
      </w:r>
    </w:p>
    <w:p w14:paraId="2C3BF959" w14:textId="3E4DA37A" w:rsidR="00D04867" w:rsidRPr="00D04867" w:rsidRDefault="00D04867" w:rsidP="00D04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4867" w:rsidRPr="00D04867" w:rsidSect="00F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FAF2C5A"/>
    <w:multiLevelType w:val="multilevel"/>
    <w:tmpl w:val="5462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386213">
    <w:abstractNumId w:val="8"/>
  </w:num>
  <w:num w:numId="2" w16cid:durableId="1945461260">
    <w:abstractNumId w:val="6"/>
  </w:num>
  <w:num w:numId="3" w16cid:durableId="1794905107">
    <w:abstractNumId w:val="5"/>
  </w:num>
  <w:num w:numId="4" w16cid:durableId="1528175688">
    <w:abstractNumId w:val="4"/>
  </w:num>
  <w:num w:numId="5" w16cid:durableId="387995031">
    <w:abstractNumId w:val="7"/>
  </w:num>
  <w:num w:numId="6" w16cid:durableId="2030520647">
    <w:abstractNumId w:val="3"/>
  </w:num>
  <w:num w:numId="7" w16cid:durableId="1317802025">
    <w:abstractNumId w:val="2"/>
  </w:num>
  <w:num w:numId="8" w16cid:durableId="473567034">
    <w:abstractNumId w:val="1"/>
  </w:num>
  <w:num w:numId="9" w16cid:durableId="1931235133">
    <w:abstractNumId w:val="0"/>
  </w:num>
  <w:num w:numId="10" w16cid:durableId="1676111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87A9E"/>
    <w:rsid w:val="007E335C"/>
    <w:rsid w:val="009A1BB1"/>
    <w:rsid w:val="00AA1D8D"/>
    <w:rsid w:val="00B47730"/>
    <w:rsid w:val="00C55167"/>
    <w:rsid w:val="00CB0664"/>
    <w:rsid w:val="00CC44EB"/>
    <w:rsid w:val="00CD402A"/>
    <w:rsid w:val="00D04867"/>
    <w:rsid w:val="00D9339E"/>
    <w:rsid w:val="00DB2A11"/>
    <w:rsid w:val="00FC693F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029593"/>
  <w14:defaultImageDpi w14:val="300"/>
  <w15:docId w15:val="{D698708A-2B1D-426A-8029-3E392A17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048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xample@e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1219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Suchinda Malaivijitnond</cp:lastModifiedBy>
  <cp:revision>2</cp:revision>
  <dcterms:created xsi:type="dcterms:W3CDTF">2025-09-13T09:23:00Z</dcterms:created>
  <dcterms:modified xsi:type="dcterms:W3CDTF">2025-09-13T09:23:00Z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51c852eb-84ff-491b-a7b9-05e6e90314a5</vt:lpwstr>
  </property>
</Properties>
</file>